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761084">
        <w:rPr>
          <w:rFonts w:ascii="Times New Roman" w:hAnsi="Times New Roman" w:cs="Times New Roman"/>
          <w:b/>
          <w:sz w:val="32"/>
        </w:rPr>
        <w:t>FORMULÁŘ PRO ODSTOUPENÍ OD SMLOUVY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 xml:space="preserve">Tento formulář vyplňte a odešlete </w:t>
      </w:r>
      <w:bookmarkStart w:id="0" w:name="_GoBack"/>
      <w:bookmarkEnd w:id="0"/>
      <w:r w:rsidRPr="00761084">
        <w:rPr>
          <w:rFonts w:ascii="Times New Roman" w:hAnsi="Times New Roman" w:cs="Times New Roman"/>
        </w:rPr>
        <w:t>pouze v případě, že chcete odstoupit od kupní smlouvy.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Adresát: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BPN agro, s.r.o.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Žernovice 22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383 01 Prachatice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E-mail: info@prohunting-shop.cz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761084">
        <w:rPr>
          <w:rFonts w:ascii="Times New Roman" w:hAnsi="Times New Roman" w:cs="Times New Roman"/>
          <w:b/>
          <w:sz w:val="28"/>
        </w:rPr>
        <w:t>Oznámení</w:t>
      </w:r>
      <w:proofErr w:type="spellEnd"/>
      <w:r w:rsidRPr="00761084">
        <w:rPr>
          <w:rFonts w:ascii="Times New Roman" w:hAnsi="Times New Roman" w:cs="Times New Roman"/>
          <w:b/>
          <w:sz w:val="28"/>
        </w:rPr>
        <w:t xml:space="preserve"> o </w:t>
      </w:r>
      <w:proofErr w:type="spellStart"/>
      <w:r w:rsidRPr="00761084">
        <w:rPr>
          <w:rFonts w:ascii="Times New Roman" w:hAnsi="Times New Roman" w:cs="Times New Roman"/>
          <w:b/>
          <w:sz w:val="28"/>
        </w:rPr>
        <w:t>odstoupení</w:t>
      </w:r>
      <w:proofErr w:type="spellEnd"/>
      <w:r w:rsidRPr="00761084">
        <w:rPr>
          <w:rFonts w:ascii="Times New Roman" w:hAnsi="Times New Roman" w:cs="Times New Roman"/>
          <w:b/>
          <w:sz w:val="28"/>
        </w:rPr>
        <w:t xml:space="preserve"> od </w:t>
      </w:r>
      <w:proofErr w:type="spellStart"/>
      <w:r w:rsidRPr="00761084">
        <w:rPr>
          <w:rFonts w:ascii="Times New Roman" w:hAnsi="Times New Roman" w:cs="Times New Roman"/>
          <w:b/>
          <w:sz w:val="28"/>
        </w:rPr>
        <w:t>smlouvy</w:t>
      </w:r>
      <w:proofErr w:type="spellEnd"/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Oznamuji, že tímto odstupuji od kupní smlouvy o koupi následujícího zboží: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Název zboží: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Číslo objednávky/faktury: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Datum objednání: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Datum převzetí zboží: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Důvod odstoupení (nepovinné):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Údaje spotřebitele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Jméno a příjmení: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Adresa: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Telefon: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E-mail: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Číslo úč</w:t>
      </w:r>
      <w:r w:rsidRPr="00761084">
        <w:rPr>
          <w:rFonts w:ascii="Times New Roman" w:hAnsi="Times New Roman" w:cs="Times New Roman"/>
        </w:rPr>
        <w:t>tu pro vrácení peněz:</w:t>
      </w:r>
    </w:p>
    <w:p w:rsidR="00337682" w:rsidRPr="00761084" w:rsidRDefault="00337682" w:rsidP="00761084">
      <w:pPr>
        <w:spacing w:line="240" w:lineRule="auto"/>
        <w:rPr>
          <w:rFonts w:ascii="Times New Roman" w:hAnsi="Times New Roman" w:cs="Times New Roman"/>
        </w:rPr>
      </w:pP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>Datum:</w:t>
      </w:r>
    </w:p>
    <w:p w:rsidR="00337682" w:rsidRPr="00761084" w:rsidRDefault="00761084" w:rsidP="00761084">
      <w:pPr>
        <w:spacing w:line="240" w:lineRule="auto"/>
        <w:rPr>
          <w:rFonts w:ascii="Times New Roman" w:hAnsi="Times New Roman" w:cs="Times New Roman"/>
        </w:rPr>
      </w:pPr>
      <w:r w:rsidRPr="00761084">
        <w:rPr>
          <w:rFonts w:ascii="Times New Roman" w:hAnsi="Times New Roman" w:cs="Times New Roman"/>
        </w:rPr>
        <w:t xml:space="preserve">Podpis (pokud </w:t>
      </w:r>
      <w:proofErr w:type="spellStart"/>
      <w:r w:rsidRPr="00761084">
        <w:rPr>
          <w:rFonts w:ascii="Times New Roman" w:hAnsi="Times New Roman" w:cs="Times New Roman"/>
        </w:rPr>
        <w:t>odesíláte</w:t>
      </w:r>
      <w:proofErr w:type="spellEnd"/>
      <w:r w:rsidRPr="00761084">
        <w:rPr>
          <w:rFonts w:ascii="Times New Roman" w:hAnsi="Times New Roman" w:cs="Times New Roman"/>
        </w:rPr>
        <w:t xml:space="preserve"> v </w:t>
      </w:r>
      <w:proofErr w:type="spellStart"/>
      <w:r w:rsidRPr="00761084">
        <w:rPr>
          <w:rFonts w:ascii="Times New Roman" w:hAnsi="Times New Roman" w:cs="Times New Roman"/>
        </w:rPr>
        <w:t>listinné</w:t>
      </w:r>
      <w:proofErr w:type="spellEnd"/>
      <w:r w:rsidRPr="00761084">
        <w:rPr>
          <w:rFonts w:ascii="Times New Roman" w:hAnsi="Times New Roman" w:cs="Times New Roman"/>
        </w:rPr>
        <w:t xml:space="preserve"> </w:t>
      </w:r>
      <w:proofErr w:type="spellStart"/>
      <w:r w:rsidRPr="00761084">
        <w:rPr>
          <w:rFonts w:ascii="Times New Roman" w:hAnsi="Times New Roman" w:cs="Times New Roman"/>
        </w:rPr>
        <w:t>podobě</w:t>
      </w:r>
      <w:proofErr w:type="spellEnd"/>
      <w:r w:rsidRPr="00761084">
        <w:rPr>
          <w:rFonts w:ascii="Times New Roman" w:hAnsi="Times New Roman" w:cs="Times New Roman"/>
        </w:rPr>
        <w:t>):</w:t>
      </w:r>
    </w:p>
    <w:sectPr w:rsidR="00337682" w:rsidRPr="007610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682"/>
    <w:rsid w:val="007610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873BE"/>
  <w14:defaultImageDpi w14:val="300"/>
  <w15:docId w15:val="{9AD4AAD4-D9E7-4F73-84C3-5191D59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6C033-ED95-4BB1-A3D1-C6158C74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</cp:lastModifiedBy>
  <cp:revision>2</cp:revision>
  <dcterms:created xsi:type="dcterms:W3CDTF">2013-12-23T23:15:00Z</dcterms:created>
  <dcterms:modified xsi:type="dcterms:W3CDTF">2025-12-06T21:21:00Z</dcterms:modified>
  <cp:category/>
</cp:coreProperties>
</file>